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Protokoll Eigentümerversammlung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Ort</w:t>
      </w:r>
    </w:p>
    <w:p>
      <w:pPr>
        <w:pStyle w:val="ListBullet"/>
      </w:pPr>
      <w:r>
        <w:t>[Versammlungsort]</w:t>
      </w:r>
    </w:p>
    <w:p>
      <w:pPr>
        <w:pStyle w:val="Heading2"/>
      </w:pPr>
      <w:r>
        <w:t>Teilnehmer</w:t>
      </w:r>
    </w:p>
    <w:p>
      <w:pPr>
        <w:pStyle w:val="ListBullet"/>
      </w:pPr>
      <w:r>
        <w:t>[Namen]</w:t>
      </w:r>
    </w:p>
    <w:p>
      <w:pPr>
        <w:pStyle w:val="Heading2"/>
      </w:pPr>
      <w:r>
        <w:t>Besprochene Themen</w:t>
      </w:r>
    </w:p>
    <w:p>
      <w:pPr>
        <w:pStyle w:val="ListBullet"/>
      </w:pPr>
      <w:r>
        <w:t>1. Thema 1</w:t>
      </w:r>
    </w:p>
    <w:p>
      <w:pPr>
        <w:pStyle w:val="ListBullet"/>
      </w:pPr>
      <w:r>
        <w:t>2. Thema 2</w:t>
      </w:r>
    </w:p>
    <w:p>
      <w:pPr>
        <w:pStyle w:val="Heading2"/>
      </w:pPr>
      <w:r>
        <w:t>Beschlüsse</w:t>
      </w:r>
    </w:p>
    <w:p>
      <w:pPr>
        <w:pStyle w:val="ListBullet"/>
      </w:pPr>
      <w:r>
        <w:t>Zusammenfassung der getroffenen Entscheidungen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