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Einarbeitungsplan</w:t>
      </w:r>
    </w:p>
    <w:p>
      <w:r>
        <w:t>Einarbeitungsplan</w:t>
      </w:r>
    </w:p>
    <w:p>
      <w:r>
        <w:t>Mitarbeiter: Max Mustermann</w:t>
      </w:r>
    </w:p>
    <w:p>
      <w:r>
        <w:t>Abteilung: Vertrieb</w:t>
      </w:r>
    </w:p>
    <w:p>
      <w:r>
        <w:t>Startdatum: 1. Februar 2025</w:t>
      </w:r>
    </w:p>
    <w:p>
      <w:r>
        <w:t>Woche 1: Einführung ins Unternehmen</w:t>
      </w:r>
    </w:p>
    <w:p>
      <w:r>
        <w:t>Woche 2: Schulung zur Software</w:t>
      </w:r>
    </w:p>
    <w:p>
      <w:r>
        <w:t>Woche 3: Kundenbetreuung und Prozessabläufe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