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</w:t>
      </w:r>
    </w:p>
    <w:p>
      <w:r>
        <w:t>Sehr geehrte Damen und Herren,</w:t>
        <w:br/>
        <w:br/>
        <w:t>hiermit bewerbe ich mich um die ausgeschriebene Stelle als Mitarbeiter im Kundenservice in Ihrem Unternehmen. Ich freue mich auf die Möglichkeit, mein Wissen und meine Erfahrung einzubringen.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