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Einfacher Kaufvertrag</w:t>
      </w:r>
    </w:p>
    <w:p>
      <w:r>
        <w:t>EINFACHER KAUFVERTRAG</w:t>
        <w:br/>
        <w:br/>
        <w:t>Zwischen</w:t>
        <w:br/>
        <w:br/>
        <w:t xml:space="preserve">Verkäufer: [Name]  </w:t>
        <w:br/>
        <w:t xml:space="preserve">Adresse: [Adresse]  </w:t>
        <w:br/>
        <w:t xml:space="preserve">  </w:t>
        <w:br/>
        <w:t xml:space="preserve">und  </w:t>
        <w:br/>
        <w:br/>
        <w:t xml:space="preserve">Käufer: [Name]  </w:t>
        <w:br/>
        <w:t xml:space="preserve">Adresse: [Adresse]  </w:t>
        <w:br/>
        <w:br/>
        <w:t>wird folgender Kaufvertrag geschlossen:</w:t>
        <w:br/>
        <w:br/>
        <w:t>### §1 Kaufgegenstand</w:t>
        <w:br/>
        <w:t xml:space="preserve">Der Verkäufer verkauft an den Käufer folgende Ware: [Produktbeschreibung].  </w:t>
        <w:br/>
        <w:br/>
        <w:t>### §2 Kaufpreis</w:t>
        <w:br/>
        <w:t xml:space="preserve">Der Kaufpreis beträgt [Betrag in EUR] und ist bei Übergabe fällig.  </w:t>
        <w:br/>
        <w:br/>
        <w:t>### §3 Gewährleistung</w:t>
        <w:br/>
        <w:t xml:space="preserve">[Regelungen zur Gewährleistung]  </w:t>
        <w:br/>
        <w:br/>
        <w:t xml:space="preserve">Ort, Datum  </w:t>
        <w:br/>
        <w:t xml:space="preserve">Unterschrift Verkäufer | Unterschrift Käufer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