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Einfacher Lebenslauf</w:t>
      </w:r>
    </w:p>
    <w:p>
      <w:pPr>
        <w:pStyle w:val="Heading2"/>
      </w:pPr>
      <w:r>
        <w:t>Persönliche Daten</w:t>
      </w:r>
    </w:p>
    <w:p>
      <w:r>
        <w:t>Name: [Name]</w:t>
        <w:br/>
        <w:t>Geburtsdatum: [Datum]</w:t>
        <w:br/>
        <w:t>Adresse: [Adresse]</w:t>
        <w:br/>
        <w:t>Telefon: [Nummer]</w:t>
      </w:r>
    </w:p>
    <w:p>
      <w:pPr>
        <w:pStyle w:val="Heading2"/>
      </w:pPr>
      <w:r>
        <w:t>Schulbildung</w:t>
      </w:r>
    </w:p>
    <w:p>
      <w:r>
        <w:t>1. [Schule, Abschluss, Zeitraum]</w:t>
        <w:br/>
        <w:t>2. [Schule, Abschluss, Zeitraum]</w:t>
      </w:r>
    </w:p>
    <w:p>
      <w:pPr>
        <w:pStyle w:val="Heading2"/>
      </w:pPr>
      <w:r>
        <w:t>Berufserfahrung</w:t>
      </w:r>
    </w:p>
    <w:p>
      <w:r>
        <w:t>1. [Unternehmen, Position, Zeitraum]</w:t>
        <w:br/>
        <w:t>2. [Unternehmen, Position, Zeitraum]</w:t>
      </w:r>
    </w:p>
    <w:p>
      <w:pPr>
        <w:pStyle w:val="Heading2"/>
      </w:pPr>
      <w:r>
        <w:t>Kenntnisse</w:t>
      </w:r>
    </w:p>
    <w:p>
      <w:r>
        <w:t>1. [Kenntnis 1]</w:t>
        <w:br/>
        <w:t>2. [Kenntnis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