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Einfacher Mietvertrag</w:t>
      </w:r>
    </w:p>
    <w:p>
      <w:pPr>
        <w:pStyle w:val="IntenseQuote"/>
      </w:pPr>
      <w:r>
        <w:t>Dieser Vertrag regelt die Rechte und Pflichten von Mieter und Vermieter.</w:t>
      </w:r>
    </w:p>
    <w:p>
      <w:pPr>
        <w:pStyle w:val="Heading2"/>
      </w:pPr>
      <w:r>
        <w:t>Parteien</w:t>
      </w:r>
    </w:p>
    <w:p>
      <w:r>
        <w:t>Vermieter: Max Mustermann, Musterstraße 1, 12345 Musterstadt</w:t>
      </w:r>
    </w:p>
    <w:p>
      <w:r>
        <w:t>Mieter: Lisa Musterfrau, Beispielallee 2, 98765 Beispielhausen</w:t>
      </w:r>
    </w:p>
    <w:p>
      <w:pPr>
        <w:pStyle w:val="Heading2"/>
      </w:pPr>
      <w:r>
        <w:t>Mietobjekt</w:t>
      </w:r>
    </w:p>
    <w:p>
      <w:r>
        <w:t>Wohnung: 3 Zimmer, Küche, Bad</w:t>
      </w:r>
    </w:p>
    <w:p>
      <w:r>
        <w:t>Adresse: Musterweg 4, 12345 Musterstadt</w:t>
      </w:r>
    </w:p>
    <w:p>
      <w:pPr>
        <w:pStyle w:val="Heading2"/>
      </w:pPr>
      <w:r>
        <w:t>Konditionen</w:t>
      </w:r>
    </w:p>
    <w:p>
      <w:r>
        <w:t>Miete: 800 EUR/Monat</w:t>
      </w:r>
    </w:p>
    <w:p>
      <w:r>
        <w:t>Kaution: 2 Monatsmieten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