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Einfacher Mietvertrag 2</w:t>
      </w:r>
    </w:p>
    <w:p>
      <w:pPr>
        <w:pStyle w:val="Heading1"/>
      </w:pPr>
      <w:r>
        <w:t>Einleitung</w:t>
      </w:r>
    </w:p>
    <w:p>
      <w:r>
        <w:t>Dieser Mietvertrag regelt die Bedingungen der Mietverhältnisses zwischen [Vermieter] und [Mieter].</w:t>
      </w:r>
    </w:p>
    <w:p/>
    <w:p>
      <w:pPr>
        <w:pStyle w:val="Heading1"/>
      </w:pPr>
      <w:r>
        <w:t>Mietobjekt</w:t>
      </w:r>
    </w:p>
    <w:p>
      <w:r>
        <w:t>Das Mietobjekt ist die Wohnung/Haus in [Adresse]. Die Miete beträgt [Mietbetrag] monatlich.</w:t>
      </w:r>
    </w:p>
    <w:p/>
    <w:p>
      <w:pPr>
        <w:pStyle w:val="Heading1"/>
      </w:pPr>
      <w:r>
        <w:t>Laufzeit</w:t>
      </w:r>
    </w:p>
    <w:p>
      <w:r>
        <w:t>Der Vertrag läuft vom [Startdatum] bis zum [Enddatum].</w:t>
      </w:r>
    </w:p>
    <w:p/>
    <w:p>
      <w:pPr>
        <w:pStyle w:val="Heading1"/>
      </w:pPr>
      <w:r>
        <w:t>Schluss</w:t>
      </w:r>
    </w:p>
    <w:p>
      <w:r>
        <w:t>Die Parteien bestätigen hiermit die Gültigkeit dieses Vertrages.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