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Untermietvertrag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Hauptmieter: [Name]</w:t>
      </w:r>
    </w:p>
    <w:p>
      <w:pPr>
        <w:pStyle w:val="ListBullet"/>
      </w:pPr>
      <w:r>
        <w:t>Untermieter: [Name]</w:t>
      </w:r>
    </w:p>
    <w:p>
      <w:pPr>
        <w:pStyle w:val="Heading2"/>
      </w:pPr>
      <w:r>
        <w:t>Wohnraum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Zimmergröße: [qm]</w:t>
      </w:r>
    </w:p>
    <w:p>
      <w:pPr>
        <w:pStyle w:val="Heading2"/>
      </w:pPr>
      <w:r>
        <w:t>Miete</w:t>
      </w:r>
    </w:p>
    <w:p>
      <w:pPr>
        <w:pStyle w:val="ListBullet"/>
      </w:pPr>
      <w:r>
        <w:t>Monatliche Miete: [Betrag] €</w:t>
      </w:r>
    </w:p>
    <w:p>
      <w:pPr>
        <w:pStyle w:val="Heading2"/>
      </w:pPr>
      <w:r>
        <w:t>Laufzeit</w:t>
      </w:r>
    </w:p>
    <w:p>
      <w:pPr>
        <w:pStyle w:val="ListBullet"/>
      </w:pPr>
      <w:r>
        <w:t>Beginn: [Datum]</w:t>
      </w:r>
    </w:p>
    <w:p>
      <w:pPr>
        <w:pStyle w:val="ListBullet"/>
      </w:pPr>
      <w:r>
        <w:t>Ende: [Datum]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(Hauptmieter)</w:t>
      </w:r>
    </w:p>
    <w:p>
      <w:pPr>
        <w:pStyle w:val="ListBullet"/>
      </w:pPr>
      <w:r>
        <w:t>________________ (Untermieter)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