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Einfacher Untermietvertrag Gewerbe</w:t>
      </w:r>
    </w:p>
    <w:p>
      <w:r>
        <w:br/>
      </w:r>
    </w:p>
    <w:p>
      <w:r>
        <w:t>Einfacher Untermietvertrag für Gewerbe</w:t>
        <w:br/>
        <w:br/>
        <w:t>Zwischen:</w:t>
        <w:br/>
        <w:t>- Hauptmieter: [Name]</w:t>
        <w:br/>
        <w:t>- Untermieter: [Name]</w:t>
        <w:br/>
        <w:br/>
        <w:t>Mietobjekt: [Adresse]</w:t>
        <w:br/>
        <w:t>Mietbeginn: [Datum]</w:t>
        <w:br/>
        <w:t>Mietdauer: [Befristet / Unbefristet]</w:t>
        <w:br/>
        <w:t>Miete: [Betrag €]</w:t>
        <w:br/>
        <w:br/>
        <w:t>Ort, Datum: ________________</w:t>
        <w:br/>
        <w:t>Unterschriften:</w:t>
        <w:br/>
        <w:t>[ ] Hauptmieter</w:t>
        <w:br/>
        <w:t>[ ] Untermieter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