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Einfacher tabellarischer Lebenslauf</w:t>
      </w:r>
    </w:p>
    <w:p>
      <w:r>
        <w:br/>
        <w:t>Einfacher tabellarischer Lebenslauf</w:t>
        <w:br/>
        <w:br/>
        <w:t>Persönliche Daten:</w:t>
        <w:br/>
        <w:t>- Name: [Ihr Name]</w:t>
        <w:br/>
        <w:t>- Geburtsdatum: [Geburtsdatum]</w:t>
        <w:br/>
        <w:t>- Adresse: [Adresse]</w:t>
        <w:br/>
        <w:t>- Telefonnummer: [Telefonnummer]</w:t>
        <w:br/>
        <w:t>- E-Mail: [E-Mail-Adresse]</w:t>
        <w:br/>
        <w:t>- Staatsangehörigkeit: [Staatsangehörigkeit]</w:t>
        <w:br/>
        <w:br/>
        <w:t>Schulbildung:</w:t>
        <w:br/>
        <w:t>- [Schule 1], [Jahr von - Jahr bis], [Abschluss]</w:t>
        <w:br/>
        <w:t>- [Schule 2], [Jahr von - Jahr bis], [Abschluss]</w:t>
        <w:br/>
        <w:br/>
        <w:t>Berufserfahrung:</w:t>
        <w:br/>
        <w:t>- [Firma], [Position], [Zeitraum]</w:t>
        <w:br/>
        <w:t xml:space="preserve">  - [Aufgabenbereich]</w:t>
        <w:br/>
        <w:t>- [Firma], [Position], [Zeitraum]</w:t>
        <w:br/>
        <w:t xml:space="preserve">  - [Aufgabenbereich]</w:t>
        <w:br/>
        <w:br/>
        <w:t>Fähigkeiten und Qualifikationen:</w:t>
        <w:br/>
        <w:t>- [Qualifikation 1]</w:t>
        <w:br/>
        <w:t>- [Qualifikation 2]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