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Anschreiben</w:t>
      </w:r>
    </w:p>
    <w:p>
      <w:r>
        <w:t>Sehr geehrte Damen und Herren,</w:t>
        <w:br/>
        <w:br/>
        <w:t>ich möchte mich auf die ausgeschriebene Stelle in Ihrem Unternehmen bewerben. Anbei finden Sie meinen Lebenslauf und relevante Zeugnisse.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