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Einfaches Arbeitszeugnis</w:t>
      </w:r>
    </w:p>
    <w:p>
      <w:pPr>
        <w:pStyle w:val="Heading2"/>
      </w:pPr>
      <w:r>
        <w:t>Einleitung</w:t>
      </w:r>
    </w:p>
    <w:p>
      <w:r>
        <w:t>Hiermit bestätigen wir, dass [Name] vom [Startdatum] bis [Enddatum] in unserem Unternehmen tätig war.</w:t>
      </w:r>
    </w:p>
    <w:p>
      <w:pPr>
        <w:pStyle w:val="Heading2"/>
      </w:pPr>
      <w:r>
        <w:t>Position</w:t>
      </w:r>
    </w:p>
    <w:p>
      <w:r>
        <w:t>Position: [Position]</w:t>
        <w:br/>
        <w:t>Abteilung: [Abteilung]</w:t>
      </w:r>
    </w:p>
    <w:p>
      <w:pPr>
        <w:pStyle w:val="Heading2"/>
      </w:pPr>
      <w:r>
        <w:t>Abschluss</w:t>
      </w:r>
    </w:p>
    <w:p>
      <w:r>
        <w:t>Wir bedanken uns für die Zusammenarbeit und wünschen [Name] alles Gute für die Zukunft.</w:t>
      </w:r>
    </w:p>
    <w:p>
      <w:pPr>
        <w:pStyle w:val="Heading2"/>
      </w:pPr>
      <w:r>
        <w:t>Datum und Unterschrift</w:t>
      </w:r>
    </w:p>
    <w:p>
      <w:r>
        <w:t>Ort, Datum:</w:t>
        <w:br/>
        <w:t>[Unterschrift]</w:t>
        <w:br/>
        <w:t>[Name, Position]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