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Einhorn_Einladung</w:t>
      </w:r>
    </w:p>
    <w:p>
      <w:r>
        <w:t>Liebe Freunde,</w:t>
        <w:br/>
        <w:br/>
        <w:t>Ihr seid herzlich eingeladen zu einer magischen Einhorn-Party! Lasst uns zusammen in die Welt der Einhörner eintauchen und einen zauberhaften Tag erleben.</w:t>
        <w:br/>
        <w:br/>
        <w:t>Datum: Sonntag, 14. Februar 2025</w:t>
        <w:br/>
        <w:t>Uhrzeit: 16:00 Uhr</w:t>
        <w:br/>
        <w:t>Adresse: Regenbogenstraße 8, 11223 Einhornstadt</w:t>
        <w:br/>
        <w:br/>
        <w:t>Kommt und lasst euch verzaubern!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