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10 Geburtstag</w:t>
      </w:r>
    </w:p>
    <w:p>
      <w:r>
        <w:t>Anrede:</w:t>
      </w:r>
    </w:p>
    <w:p>
      <w:r>
        <w:t>Hallo zusammen,</w:t>
      </w:r>
    </w:p>
    <w:p/>
    <w:p>
      <w:r>
        <w:t>Text:</w:t>
      </w:r>
    </w:p>
    <w:p>
      <w:r>
        <w:t>Ich feiere meinen 10. Geburtstag! Kommt und feiert mit mir!</w:t>
      </w:r>
    </w:p>
    <w:p/>
    <w:p>
      <w:r>
        <w:t>Veranstaltungsort:</w:t>
      </w:r>
    </w:p>
    <w:p>
      <w:r>
        <w:t>Spielplatz Parkstraße 5, 15:00 Uhr.</w:t>
      </w:r>
    </w:p>
    <w:p/>
    <w:p>
      <w:r>
        <w:t>RSVP:</w:t>
      </w:r>
    </w:p>
    <w:p>
      <w:r>
        <w:t>Meldet euch bitte bis zum 5. Februar an.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