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16. Geburtstag</w:t>
      </w:r>
    </w:p>
    <w:p>
      <w:r>
        <w:t>Beispieltext: Einladung zu meinem 16. Geburtstag in [Ort].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