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18. Geburtstag</w:t>
      </w:r>
    </w:p>
    <w:p>
      <w:r>
        <w:t>Beispieltext: Einladung zu meinem 18. Geburtstag am [Datum].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