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 meinem 18. Geburtstag</w:t>
      </w:r>
    </w:p>
    <w:p>
      <w:pPr>
        <w:pStyle w:val="Heading1"/>
      </w:pPr>
      <w:r>
        <w:t>Inhalt</w:t>
      </w:r>
    </w:p>
    <w:p>
      <w:r>
        <w:t>Hallo zusammen,</w:t>
        <w:br/>
        <w:br/>
        <w:t>ich lade euch herzlich ein, meinen 18. Geburtstag mit mir zu feiern!</w:t>
        <w:br/>
        <w:t>Datum: Samstag, 15. Februar 2025</w:t>
        <w:br/>
        <w:t>Ort: Jugendzentrum Musterstadt</w:t>
        <w:br/>
        <w:t>Uhrzeit: 18:00 Uhr</w:t>
      </w:r>
    </w:p>
    <w:p>
      <w:pPr>
        <w:pStyle w:val="Heading1"/>
      </w:pPr>
      <w:r>
        <w:t>Schluss</w:t>
      </w:r>
    </w:p>
    <w:p>
      <w:r>
        <w:t>Ich freue mich auf euch!</w:t>
        <w:br/>
        <w:br/>
        <w:t>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