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Event</w:t>
      </w:r>
    </w:p>
    <w:p>
      <w:r>
        <w:t>Hallo zusammen,</w:t>
      </w:r>
    </w:p>
    <w:p>
      <w:r>
        <w:t>Ich lade dich herzlich ein zu meiner Event.</w:t>
      </w:r>
    </w:p>
    <w:p>
      <w:r>
        <w:t>Es wird ein tolles Event und ich freue mich, wenn du dabei bist!</w:t>
      </w:r>
    </w:p>
    <w:p>
      <w:r>
        <w:t>Details:</w:t>
      </w:r>
    </w:p>
    <w:p>
      <w:r>
        <w:t>Termin: 28. März 2025</w:t>
      </w:r>
    </w:p>
    <w:p>
      <w:r>
        <w:t>Uhrzeit: 14:00 Uhr</w:t>
      </w:r>
    </w:p>
    <w:p>
      <w:r>
        <w:t>Ort: Eventhalle, Messeplatz 5, 45678 Eventstadt</w:t>
      </w:r>
    </w:p>
    <w:p>
      <w:r>
        <w:t>Besondere Hinweise: Sei dabei und erlebe es!</w:t>
      </w:r>
    </w:p>
    <w:p>
      <w:r>
        <w:t>Ich freue mich auf dein Kommen!</w:t>
      </w:r>
    </w:p>
    <w:p>
      <w:r>
        <w:t>Bitte gib mir bis zum 23. März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