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Einladung 30 Geburtstag 2</w:t>
      </w:r>
    </w:p>
    <w:p>
      <w:r>
        <w:br/>
      </w:r>
    </w:p>
    <w:p>
      <w:r>
        <w:t>Einladung zu meinem 30. Geburtstag!</w:t>
        <w:br/>
        <w:br/>
        <w:t>Datum: [TT.MM.JJJJ]</w:t>
        <w:br/>
        <w:t>Uhrzeit: [XX:XX]</w:t>
        <w:br/>
        <w:t>Ort: [Veranstaltungsort]</w:t>
        <w:br/>
        <w:br/>
        <w:t>Lasst uns gemeinsam feiern! Ich freue mich auf Euch!</w:t>
        <w:br/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