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40. Geburtstag</w:t>
      </w:r>
    </w:p>
    <w:p>
      <w:r>
        <w:t>Beispieltext: Einladung zu meinem 40. Geburtstag am [Datum] um [Uhrzeit] bei [Ort].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