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Einladung 40 Geburtstag 2</w:t>
      </w:r>
    </w:p>
    <w:p>
      <w:r>
        <w:br/>
      </w:r>
    </w:p>
    <w:p>
      <w:r>
        <w:t>Einladung zu meinem 40. Geburtstag!</w:t>
        <w:br/>
        <w:br/>
        <w:t>Liebe Freunde und Familie,</w:t>
        <w:br/>
        <w:br/>
        <w:t>ich lade euch herzlich ein, meinen runden Geburtstag mit mir zu feiern!</w:t>
        <w:br/>
        <w:br/>
        <w:t xml:space="preserve">Wann: [Datum &amp; Uhrzeit]  </w:t>
        <w:br/>
        <w:t xml:space="preserve">Wo: [Ort]  </w:t>
        <w:br/>
        <w:t xml:space="preserve">Dresscode: [Falls gewünscht]  </w:t>
        <w:br/>
        <w:br/>
        <w:t xml:space="preserve">Ich freue mich auf Euch!  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