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50 Geburtstag</w:t>
      </w:r>
    </w:p>
    <w:p>
      <w:r>
        <w:t>Anrede:</w:t>
      </w:r>
    </w:p>
    <w:p>
      <w:r>
        <w:t>Liebe Freunde,</w:t>
      </w:r>
    </w:p>
    <w:p/>
    <w:p>
      <w:r>
        <w:t>Text:</w:t>
      </w:r>
    </w:p>
    <w:p>
      <w:r>
        <w:t>Es ist endlich soweit – ich werde 50! Ich lade euch ein, mit mir zu feiern.</w:t>
      </w:r>
    </w:p>
    <w:p/>
    <w:p>
      <w:r>
        <w:t>Veranstaltungsort:</w:t>
      </w:r>
    </w:p>
    <w:p>
      <w:r>
        <w:t>Restaurant Jubiläum, 18:00 Uhr.</w:t>
      </w:r>
    </w:p>
    <w:p/>
    <w:p>
      <w:r>
        <w:t>RSVP:</w:t>
      </w:r>
    </w:p>
    <w:p>
      <w:r>
        <w:t>Bitte gebt mir bis zum 15. März Bescheid.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