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Einladung zum 50. Geburtstag</w:t>
      </w:r>
    </w:p>
    <w:p>
      <w:pPr>
        <w:pStyle w:val="Heading2"/>
      </w:pPr>
      <w:r>
        <w:t>Einleitung</w:t>
      </w:r>
    </w:p>
    <w:p>
      <w:pPr>
        <w:pStyle w:val="ListBullet"/>
      </w:pPr>
      <w:r>
        <w:t>Liebe Familie, liebe Freunde,</w:t>
      </w:r>
    </w:p>
    <w:p>
      <w:pPr>
        <w:pStyle w:val="Heading2"/>
      </w:pPr>
      <w:r>
        <w:t>Wann</w:t>
      </w:r>
    </w:p>
    <w:p>
      <w:pPr>
        <w:pStyle w:val="ListBullet"/>
      </w:pPr>
      <w:r>
        <w:t>Am [Datum] um [Uhrzeit]</w:t>
      </w:r>
    </w:p>
    <w:p>
      <w:pPr>
        <w:pStyle w:val="Heading2"/>
      </w:pPr>
      <w:r>
        <w:t>Wo</w:t>
      </w:r>
    </w:p>
    <w:p>
      <w:pPr>
        <w:pStyle w:val="ListBullet"/>
      </w:pPr>
      <w:r>
        <w:t>Ort: [Adresse]</w:t>
      </w:r>
    </w:p>
    <w:p>
      <w:pPr>
        <w:pStyle w:val="Heading2"/>
      </w:pPr>
      <w:r>
        <w:t>Programm</w:t>
      </w:r>
    </w:p>
    <w:p>
      <w:pPr>
        <w:pStyle w:val="ListBullet"/>
      </w:pPr>
      <w:r>
        <w:t>1. Begrüßung</w:t>
      </w:r>
    </w:p>
    <w:p>
      <w:pPr>
        <w:pStyle w:val="ListBullet"/>
      </w:pPr>
      <w:r>
        <w:t>2. Gemeinsames Essen</w:t>
      </w:r>
    </w:p>
    <w:p>
      <w:pPr>
        <w:pStyle w:val="ListBullet"/>
      </w:pPr>
      <w:r>
        <w:t>3. Feier &amp; Tanz</w:t>
      </w:r>
    </w:p>
    <w:p>
      <w:pPr>
        <w:pStyle w:val="Heading2"/>
      </w:pPr>
      <w:r>
        <w:t>Wir freuen uns auf euch!</w:t>
      </w:r>
    </w:p>
    <w:p>
      <w:pPr>
        <w:pStyle w:val="ListBullet"/>
      </w:pPr>
      <w:r>
        <w:t>Euer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