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60. Geburtstag</w:t>
      </w:r>
    </w:p>
    <w:p>
      <w:r>
        <w:t>Beispieltext: Einladung zum 60. Geburtstag von [Name] am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