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 meinem 60. Geburtstag</w:t>
      </w:r>
    </w:p>
    <w:p>
      <w:pPr>
        <w:pStyle w:val="Heading1"/>
      </w:pPr>
      <w:r>
        <w:t>Inhalt</w:t>
      </w:r>
    </w:p>
    <w:p>
      <w:r>
        <w:t>Liebe Familie und Freunde,</w:t>
        <w:br/>
        <w:br/>
        <w:t>es ist soweit – ich werde 60 Jahre alt!</w:t>
        <w:br/>
        <w:t>Feiert mit mir am 20. März 2025 um 16:00 Uhr in der Gaststätte 'Zum goldenen Hirsch'.</w:t>
      </w:r>
    </w:p>
    <w:p>
      <w:pPr>
        <w:pStyle w:val="Heading1"/>
      </w:pPr>
      <w:r>
        <w:t>Schluss</w:t>
      </w:r>
    </w:p>
    <w:p>
      <w:r>
        <w:t>Ich freue mich auf einen schönen Abend mit euch!</w:t>
        <w:br/>
        <w:br/>
        <w:t>Euer 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