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70. Geburtstag</w:t>
      </w:r>
    </w:p>
    <w:p>
      <w:r>
        <w:t>Beispieltext: Einladung zum 70. Geburtstag von [Name] am [Datum] um [Uhrzeit].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