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70. Geburtstag – 2</w:t>
      </w:r>
    </w:p>
    <w:p>
      <w:pPr>
        <w:pStyle w:val="IntenseQuote"/>
      </w:pPr>
      <w:r>
        <w:t>Lassen Sie uns diesen besonderen Tag gemeinsam feiern!</w:t>
      </w:r>
    </w:p>
    <w:p>
      <w:pPr>
        <w:pStyle w:val="Heading2"/>
      </w:pPr>
      <w:r>
        <w:t>Details</w:t>
      </w:r>
    </w:p>
    <w:p>
      <w:r>
        <w:t>Datum: 15.03.2025</w:t>
      </w:r>
    </w:p>
    <w:p>
      <w:r>
        <w:t>Uhrzeit: 16:00 Uhr</w:t>
      </w:r>
    </w:p>
    <w:p>
      <w:r>
        <w:t>Ort: Gasthaus zur Freude, Festsaal, Musterstadt</w:t>
      </w:r>
    </w:p>
    <w:p>
      <w:pPr>
        <w:pStyle w:val="Heading2"/>
      </w:pPr>
      <w:r>
        <w:t>Hinweise</w:t>
      </w:r>
    </w:p>
    <w:p>
      <w:r>
        <w:t>Dresscode: Festlich</w:t>
      </w:r>
    </w:p>
    <w:p>
      <w:r>
        <w:t>Bitte keine Geschenke – Ihr Kommen ist Geschenk genug!</w:t>
      </w:r>
    </w:p>
    <w:p>
      <w:pPr>
        <w:pStyle w:val="IntenseQuote"/>
      </w:pPr>
      <w:r>
        <w:t>Ich freue mich darauf, diesen besonderen Tag mit Ihnen zu verbringen.</w:t>
        <w:br/>
        <w:t>Herzliche Grüße,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