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70 Geburtstag 3</w:t>
      </w:r>
    </w:p>
    <w:p>
      <w:pPr>
        <w:pStyle w:val="Heading1"/>
      </w:pPr>
      <w:r>
        <w:t>Einleitung</w:t>
      </w:r>
    </w:p>
    <w:p>
      <w:r>
        <w:t>Lieber [Name],</w:t>
      </w:r>
    </w:p>
    <w:p/>
    <w:p>
      <w:pPr>
        <w:pStyle w:val="Heading1"/>
      </w:pPr>
      <w:r>
        <w:t>Hauptteil</w:t>
      </w:r>
    </w:p>
    <w:p>
      <w:r>
        <w:t>Zum 70. Geburtstag lade ich dich herzlich ein, diesen besonderen Tag mit mir zu feiern! Die Feier findet am [Datum] um [Uhrzeit] in [Ort] statt.</w:t>
      </w:r>
    </w:p>
    <w:p/>
    <w:p>
      <w:pPr>
        <w:pStyle w:val="Heading1"/>
      </w:pPr>
      <w:r>
        <w:t>Schluss</w:t>
      </w:r>
    </w:p>
    <w:p>
      <w:r>
        <w:t>Ich freue mich sehr, diesen Tag mit dir zu verbringen.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