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80 Geburtstag</w:t>
      </w:r>
    </w:p>
    <w:p>
      <w:r>
        <w:t>Anrede:</w:t>
      </w:r>
    </w:p>
    <w:p>
      <w:r>
        <w:t>Liebe Familie und Freunde,</w:t>
      </w:r>
    </w:p>
    <w:p/>
    <w:p>
      <w:r>
        <w:t>Text:</w:t>
      </w:r>
    </w:p>
    <w:p>
      <w:r>
        <w:t>Ich feiere meinen 80. Geburtstag und lade euch ein, diesen besonderen Tag mit mir zu verbringen!</w:t>
      </w:r>
    </w:p>
    <w:p/>
    <w:p>
      <w:r>
        <w:t>Veranstaltungsort:</w:t>
      </w:r>
    </w:p>
    <w:p>
      <w:r>
        <w:t>Restaurant Glück, Hauptstraße 10, 54321 Glückstadt, 14:00 Uhr.</w:t>
      </w:r>
    </w:p>
    <w:p/>
    <w:p>
      <w:r>
        <w:t>RSVP:</w:t>
      </w:r>
    </w:p>
    <w:p>
      <w:r>
        <w:t>Bitte sagt mir bis zum 5. Februar Bescheid, ob ihr kommen könnt.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