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 meinem 80. Geburtstag</w:t>
      </w:r>
    </w:p>
    <w:p>
      <w:pPr>
        <w:pStyle w:val="Heading1"/>
      </w:pPr>
      <w:r>
        <w:t>Inhalt</w:t>
      </w:r>
    </w:p>
    <w:p>
      <w:r>
        <w:t>Liebe Freunde und Familie,</w:t>
        <w:br/>
        <w:br/>
        <w:t>am 1. August 2025 möchte ich mit euch meinen 80. Geburtstag feiern!</w:t>
        <w:br/>
        <w:t>Die Feier findet im 'Landhaus Mustertal' ab 14:00 Uhr statt.</w:t>
      </w:r>
    </w:p>
    <w:p>
      <w:pPr>
        <w:pStyle w:val="Heading1"/>
      </w:pPr>
      <w:r>
        <w:t>Schluss</w:t>
      </w:r>
    </w:p>
    <w:p>
      <w:r>
        <w:t>Ich hoffe, ihr könnt alle kommen und diesen besonderen Tag mit mir teilen!</w:t>
        <w:br/>
        <w:br/>
        <w:t>Herzlichst, 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