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Abschiedsfeier</w:t>
      </w:r>
    </w:p>
    <w:p>
      <w:r>
        <w:t>Einladung zur Abschiedsfeier - Komm und verabschiede dich mit uns von [Name]. Letzte Gelegenheit für ein Abschiedsfest!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