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Einladung zur Abschlussfeier</w:t>
      </w:r>
    </w:p>
    <w:p>
      <w:pPr>
        <w:pStyle w:val="Heading1"/>
      </w:pPr>
      <w:r>
        <w:t>Einleitung</w:t>
      </w:r>
    </w:p>
    <w:p>
      <w:r>
        <w:t>Liebe Familie, Freunde und Lehrer,</w:t>
        <w:br/>
        <w:br/>
        <w:t>nach viel harter Arbeit und schönen Erinnerungen ist es Zeit, das Kapitel Schule zu schließen und zu feiern.</w:t>
      </w:r>
    </w:p>
    <w:p>
      <w:pPr>
        <w:pStyle w:val="Heading1"/>
      </w:pPr>
      <w:r>
        <w:t>Details</w:t>
      </w:r>
    </w:p>
    <w:p>
      <w:r>
        <w:t>Datum: Freitag, 28. Juni 2025</w:t>
        <w:br/>
        <w:t>Ort: Aula der Musterschule, Musterstadt</w:t>
        <w:br/>
        <w:t>Uhrzeit: 17:00 Uhr</w:t>
      </w:r>
    </w:p>
    <w:p>
      <w:pPr>
        <w:pStyle w:val="Heading1"/>
      </w:pPr>
      <w:r>
        <w:t>Programm</w:t>
      </w:r>
    </w:p>
    <w:p>
      <w:pPr>
        <w:pStyle w:val="ListBullet"/>
      </w:pPr>
      <w:r>
        <w:t>Begrüßungsrede des Schulleiters</w:t>
      </w:r>
    </w:p>
    <w:p>
      <w:pPr>
        <w:pStyle w:val="ListBullet"/>
      </w:pPr>
      <w:r>
        <w:t>Zeugnisübergabe</w:t>
      </w:r>
    </w:p>
    <w:p>
      <w:pPr>
        <w:pStyle w:val="ListBullet"/>
      </w:pPr>
      <w:r>
        <w:t>Kulturelles Rahmenprogramm</w:t>
      </w:r>
    </w:p>
    <w:p>
      <w:pPr>
        <w:pStyle w:val="ListBullet"/>
      </w:pPr>
      <w:r>
        <w:t>Buffet und Musik</w:t>
      </w:r>
    </w:p>
    <w:p>
      <w:pPr>
        <w:pStyle w:val="Heading1"/>
      </w:pPr>
      <w:r>
        <w:t>Schluss</w:t>
      </w:r>
    </w:p>
    <w:p>
      <w:r>
        <w:t>Ich freue mich darauf, diesen besonderen Moment mit euch zu teilen!</w:t>
        <w:br/>
        <w:br/>
        <w:t>Herzlichst,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