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Einladung_Ausflug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Einladung zum Ausflug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Liebe/r [Name],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Wir möchten Dich herzlich zu unserem Ausflug nach [Zielort] am [Datum] einladen. Es wird ein schöner Tag mit vielen Aktivitäten und Zeit zum Entspannen.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Bitte gib uns bis [Datum] Bescheid, ob Du teilnehmen kannst.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Wir freuen uns auf Deine Teilnahme!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 freundlichen Grüßen,</w:t>
        <w:br/>
        <w:t>[Dein Name]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