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Beerdigung</w:t>
      </w:r>
    </w:p>
    <w:p>
      <w:r>
        <w:t>Liebe Familie,</w:t>
        <w:br/>
        <w:br/>
        <w:t>Wir möchten Euch herzlich zur Beerdigung von [Name] einladen. Es ist uns wichtig, diesen Moment gemeinsam zu verbringen und Abschied zu nehmen.</w:t>
        <w:br/>
        <w:br/>
        <w:t>Datum: 3. Februar 2025</w:t>
        <w:br/>
        <w:t>Ort: Friedhof der Stadt</w:t>
        <w:br/>
        <w:br/>
        <w:t>Mit stillem Gruß,</w:t>
        <w:br/>
        <w:t>[Familienname]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