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Betriebsausflug</w:t>
      </w:r>
    </w:p>
    <w:p>
      <w:pPr>
        <w:pStyle w:val="Heading2"/>
      </w:pPr>
      <w:r>
        <w:t>Einleitung</w:t>
      </w:r>
    </w:p>
    <w:p>
      <w:pPr>
        <w:pStyle w:val="ListBullet"/>
      </w:pPr>
      <w:r>
        <w:t>Liebe Kolleginnen und Kollegen, wir laden euch herzlich zu unserem Betriebsausflug ein!</w:t>
      </w:r>
    </w:p>
    <w:p>
      <w:pPr>
        <w:pStyle w:val="Heading2"/>
      </w:pPr>
      <w:r>
        <w:t>Datum &amp; Uhrzeit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Wo: [Ort]</w:t>
      </w:r>
    </w:p>
    <w:p>
      <w:pPr>
        <w:pStyle w:val="Heading2"/>
      </w:pPr>
      <w:r>
        <w:t>Programm</w:t>
      </w:r>
    </w:p>
    <w:p>
      <w:pPr>
        <w:pStyle w:val="ListBullet"/>
      </w:pPr>
      <w:r>
        <w:t>1. Gemeinsames Frühstück</w:t>
      </w:r>
    </w:p>
    <w:p>
      <w:pPr>
        <w:pStyle w:val="ListBullet"/>
      </w:pPr>
      <w:r>
        <w:t>2. Wanderung</w:t>
      </w:r>
    </w:p>
    <w:p>
      <w:pPr>
        <w:pStyle w:val="ListBullet"/>
      </w:pPr>
      <w:r>
        <w:t>3. Abendessen</w:t>
      </w:r>
    </w:p>
    <w:p>
      <w:pPr>
        <w:pStyle w:val="Heading2"/>
      </w:pPr>
      <w:r>
        <w:t>Antwort</w:t>
      </w:r>
    </w:p>
    <w:p>
      <w:pPr>
        <w:pStyle w:val="ListBullet"/>
      </w:pPr>
      <w:r>
        <w:t>Bitte gebt uns bis zum [Datum] Bescheid!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