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Einladung Bowling</w:t>
      </w:r>
    </w:p>
    <w:p>
      <w:r>
        <w:br/>
      </w:r>
    </w:p>
    <w:p>
      <w:r>
        <w:t>Einladung zum Bowling-Abend</w:t>
        <w:br/>
        <w:br/>
        <w:t>Hey [Name],</w:t>
        <w:br/>
        <w:br/>
        <w:t>lass uns gemeinsam einen lustigen Bowling-Abend verbringen!</w:t>
        <w:br/>
        <w:br/>
        <w:t xml:space="preserve">Wann: [Datum &amp; Uhrzeit]  </w:t>
        <w:br/>
        <w:t xml:space="preserve">Wo: [Bowlingbahn]  </w:t>
        <w:br/>
        <w:t xml:space="preserve">Mitbringen: Gute Laune!  </w:t>
        <w:br/>
        <w:br/>
        <w:t>Ich freue mich auf dein 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