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Einladung_Canaster_Match</w:t>
      </w:r>
    </w:p>
    <w:p>
      <w:r>
        <w:t>Hallo [Name],</w:t>
        <w:br/>
        <w:br/>
        <w:t>bist Du bereit für ein spannendes Canaster Match? Wir treffen uns am [Datum] um [Uhrzeit] bei [Ort]. Es wird garantiert ein lustiger Abend!</w:t>
        <w:br/>
        <w:br/>
        <w:t>Wir freuen uns auf Deine Zusage!</w:t>
        <w:br/>
        <w:br/>
        <w:t>Mit freundlichen Grüßen,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