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Einladung_Doppelgeburtstag</w:t>
      </w:r>
    </w:p>
    <w:p>
      <w:r>
        <w:t>Liebste Freunde,</w:t>
        <w:br/>
        <w:br/>
        <w:t>Es ist Zeit, zwei Geburtstagskinder zu feiern! Wir laden euch ein, mit uns einen unvergesslichen Tag zu verbringen.</w:t>
        <w:br/>
        <w:br/>
        <w:t>Datum: Samstag, 18. Januar 2025</w:t>
        <w:br/>
        <w:t>Uhrzeit: 13:00 Uhr</w:t>
        <w:br/>
        <w:t>Adresse: Jubiläumsstraße 7, 87654 Feierstadt</w:t>
        <w:br/>
        <w:br/>
        <w:t>Lasst uns diesen Tag gemeinsam genießen!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