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Einladung_Einschulung</w:t>
      </w:r>
    </w:p>
    <w:p>
      <w:r>
        <w:t>Liebe/r [Name],</w:t>
        <w:br/>
        <w:br/>
        <w:t>zur Feier der Einschulung lade ich Dich herzlich ein. Wir möchten diesen besonderen Tag mit Dir teilen und freuen uns auf Deine Teilnahme am [Datum] um [Uhrzeit] in [Ort].</w:t>
        <w:br/>
        <w:br/>
        <w:t>Mit besten Grüßen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