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zur Einschulung</w:t>
      </w:r>
    </w:p>
    <w:p>
      <w:pPr>
        <w:pStyle w:val="Heading2"/>
      </w:pPr>
      <w:r>
        <w:t>Begrüßung</w:t>
      </w:r>
    </w:p>
    <w:p>
      <w:r>
        <w:t>Liebe Familie und Freunde,</w:t>
        <w:br/>
        <w:br/>
        <w:t>wir laden euch herzlich zur Einschulung von [Name] ein.</w:t>
      </w:r>
    </w:p>
    <w:p>
      <w:pPr>
        <w:pStyle w:val="Heading2"/>
      </w:pPr>
      <w:r>
        <w:t>Details</w:t>
      </w:r>
    </w:p>
    <w:p>
      <w:r>
        <w:t>Datum: [Datum]</w:t>
        <w:br/>
        <w:t>Ort: [Ort]</w:t>
        <w:br/>
        <w:t>Uhrzeit: [Uhrzeit]</w:t>
      </w:r>
    </w:p>
    <w:p>
      <w:pPr>
        <w:pStyle w:val="Heading2"/>
      </w:pPr>
      <w:r>
        <w:t>Programm</w:t>
      </w:r>
    </w:p>
    <w:p>
      <w:r>
        <w:t>Nach der Einschulungsfeier möchten wir gemeinsam Kaffee und Kuchen genießen.</w:t>
      </w:r>
    </w:p>
    <w:p>
      <w:pPr>
        <w:pStyle w:val="Heading2"/>
      </w:pPr>
      <w:r>
        <w:t>RSVP</w:t>
      </w:r>
    </w:p>
    <w:p>
      <w:r>
        <w:t>Bitte gebt uns bis [Datum] Bescheid, ob ihr kommen könnt.</w:t>
        <w:br/>
        <w:br/>
        <w:t>Wir freuen uns auf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