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Einschulung</w:t>
      </w:r>
    </w:p>
    <w:p>
      <w:r>
        <w:t>Liebe Familie und Freunde,</w:t>
        <w:br/>
        <w:br/>
        <w:t>Unser kleiner [Name] kommt endlich in die Schule! Wir möchten diesen besonderen Tag mit Euch feiern.</w:t>
        <w:br/>
        <w:br/>
        <w:t>Datum: 1. September 2025</w:t>
        <w:br/>
        <w:t>Ort: [Schule]</w:t>
        <w:br/>
        <w:br/>
        <w:t>Wir freuen uns auf viele gemeinsame Stunden!</w:t>
        <w:br/>
        <w:br/>
        <w:t>Eure [Elternnamen]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