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Einladung Elternabend</w:t>
      </w:r>
    </w:p>
    <w:p>
      <w:r>
        <w:br/>
      </w:r>
    </w:p>
    <w:p>
      <w:r>
        <w:rPr>
          <w:b/>
          <w:sz w:val="24"/>
        </w:rPr>
        <w:t>Betreff</w:t>
      </w:r>
    </w:p>
    <w:p>
      <w:r>
        <w:t>Einladung zum Elternabend</w:t>
      </w:r>
    </w:p>
    <w:p>
      <w:r>
        <w:br/>
      </w:r>
    </w:p>
    <w:p>
      <w:r>
        <w:rPr>
          <w:b/>
          <w:sz w:val="24"/>
        </w:rPr>
        <w:t>Text</w:t>
      </w:r>
    </w:p>
    <w:p>
      <w:r>
        <w:t>Liebe Eltern,</w:t>
        <w:br/>
        <w:t>hiermit laden wir Sie herzlich zum Elternabend am ______________ um ______________ Uhr ein.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