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Einladung_Englisch</w:t>
      </w:r>
    </w:p>
    <w:p>
      <w:r>
        <w:t>Dear [Name],</w:t>
        <w:br/>
        <w:br/>
        <w:t>I would like to cordially invite you to a lovely meal. It will be a pleasant evening with delicious food and great company. We will meet on [Date] at [Time] in [Location]. I am looking forward to your presence!</w:t>
        <w:br/>
        <w:br/>
        <w:t>Best regards</w:t>
        <w:br/>
        <w:t>[Your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