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Einladung Firmenfeier</w:t>
      </w:r>
    </w:p>
    <w:p>
      <w:r>
        <w:br/>
      </w:r>
    </w:p>
    <w:p>
      <w:r>
        <w:rPr>
          <w:b/>
          <w:sz w:val="24"/>
        </w:rPr>
        <w:t>Betreff</w:t>
      </w:r>
    </w:p>
    <w:p>
      <w:r>
        <w:t>Einladung zur Firmenfeier</w:t>
      </w:r>
    </w:p>
    <w:p>
      <w:r>
        <w:br/>
      </w:r>
    </w:p>
    <w:p>
      <w:r>
        <w:rPr>
          <w:b/>
          <w:sz w:val="24"/>
        </w:rPr>
        <w:t>Text</w:t>
      </w:r>
    </w:p>
    <w:p>
      <w:r>
        <w:t>Sehr geehrte Damen und Herren,</w:t>
        <w:br/>
        <w:t>wir freuen uns, Sie zur Firmenfeier am ______________ einzuladen.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