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Firmenjubilaeum</w:t>
      </w:r>
    </w:p>
    <w:p>
      <w:r>
        <w:t>Beispielinhalt für die Einladung zum Firmenjubiläum:</w:t>
        <w:br/>
        <w:t>Liebe Kolleginnen und Kollegen,</w:t>
        <w:br/>
        <w:t>Zu unserem 10-jährigen Firmenjubiläum möchten wir euch herzlich einladen, diesen besonderen Moment mit uns zu feiern.</w:t>
        <w:br/>
        <w:t>Datum: [Datum]</w:t>
        <w:br/>
        <w:t>Ort: [Ort]</w:t>
        <w:br/>
        <w:t>Wir freuen uns auf euer Kommen!</w:t>
        <w:br/>
        <w:t>Mit freundlichen Grüßen, 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