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Einladung zur Gartenparty</w:t>
      </w:r>
    </w:p>
    <w:p>
      <w:pPr>
        <w:pStyle w:val="Heading2"/>
      </w:pPr>
      <w:r>
        <w:t>Begrüßung</w:t>
      </w:r>
    </w:p>
    <w:p>
      <w:r>
        <w:t>Liebe Freunde und Familie,</w:t>
        <w:br/>
        <w:br/>
        <w:t>wir laden euch herzlich zu unserer Gartenparty ein!</w:t>
      </w:r>
    </w:p>
    <w:p>
      <w:pPr>
        <w:pStyle w:val="Heading2"/>
      </w:pPr>
      <w:r>
        <w:t>Details</w:t>
      </w:r>
    </w:p>
    <w:p>
      <w:r>
        <w:t>Datum: [Datum]</w:t>
        <w:br/>
        <w:t>Uhrzeit: [Uhrzeit]</w:t>
        <w:br/>
        <w:t>Ort: [Adresse]</w:t>
      </w:r>
    </w:p>
    <w:p>
      <w:pPr>
        <w:pStyle w:val="Heading2"/>
      </w:pPr>
      <w:r>
        <w:t>Hinweise</w:t>
      </w:r>
    </w:p>
    <w:p>
      <w:r>
        <w:t>Bitte bringt gute Laune mit, und wenn ihr möchtet, etwas zu essen oder zu trinken.</w:t>
      </w:r>
    </w:p>
    <w:p>
      <w:pPr>
        <w:pStyle w:val="Heading2"/>
      </w:pPr>
      <w:r>
        <w:t>RSVP</w:t>
      </w:r>
    </w:p>
    <w:p>
      <w:r>
        <w:t>Lasst uns bis [Datum] wissen, ob ihr kommt. Wir freuen uns auf euch!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