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Einladung zum Geburtstag</w:t>
      </w:r>
    </w:p>
    <w:p>
      <w:pPr>
        <w:jc w:val="left"/>
      </w:pPr>
      <w:r>
        <w:rPr>
          <w:sz w:val="24"/>
        </w:rPr>
        <w:br/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Einladung zum Geburtstag</w:t>
        <w:br/>
        <w:br/>
        <w:t>Liebe(r) [Name des Empfängers],</w:t>
        <w:br/>
        <w:br/>
        <w:t>Ich lade Dich herzlich zu meiner Geburtstagsfeier ein! Es wäre mir eine Freude, diesen besonderen Tag mit Dir zu feiern.</w:t>
        <w:br/>
        <w:br/>
        <w:t>Datum: [Datum der Feier]</w:t>
        <w:br/>
        <w:t>Uhrzeit: [Uhrzeit]</w:t>
        <w:br/>
        <w:t>Ort: [Ort der Feier]</w:t>
        <w:br/>
        <w:br/>
        <w:t>Es erwartet Dich ein unvergesslicher Abend mit tollen Gesprächen, leckerem Essen und Musik. Bitte gib mir bis [RSVP-Datum] Bescheid, ob Du kommen kannst.</w:t>
        <w:br/>
        <w:br/>
        <w:t>Ich freue mich schon sehr darauf, mit Dir zu feiern!</w:t>
        <w:br/>
        <w:br/>
        <w:t>Mit freundlichen Grüßen,</w:t>
        <w:br/>
        <w:t>Max Mustermann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