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Geburtstag 2</w:t>
      </w:r>
    </w:p>
    <w:p>
      <w:r>
        <w:t>Einladung zum Geburtstag am [Datum]. Wir laden Dich herzlich ein, mit uns diesen besonderen Tag zu feiern. Ort: [Ort], Zeit: [Uhrzeit]. Wir freuen uns auf Dein Kommen!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