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Einladung_Grillfest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Einladung zum Grillfest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Liebe/r [Name],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Wir laden Dich herzlich zu unserem Grillfest am [Datum] ab [Uhrzeit] in unserem Garten ein. Es gibt leckeres Essen, gute Musik und viel Spaß!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Bringe gerne auch Deine Freunde mit.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Bitte gib uns bis [Datum] Bescheid, ob Du kommen kannst.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Wir freuen uns auf einen tollen Abend!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Mit freundlichen Grüßen,</w:t>
        <w:br/>
        <w:t>[Dein Name]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