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Grillparty 2</w:t>
      </w:r>
    </w:p>
    <w:p>
      <w:pPr>
        <w:pStyle w:val="Heading1"/>
      </w:pPr>
      <w:r>
        <w:t>Einleitung</w:t>
      </w:r>
    </w:p>
    <w:p>
      <w:r>
        <w:t>Hallo [Name],</w:t>
      </w:r>
    </w:p>
    <w:p/>
    <w:p>
      <w:pPr>
        <w:pStyle w:val="Heading1"/>
      </w:pPr>
      <w:r>
        <w:t>Hauptteil</w:t>
      </w:r>
    </w:p>
    <w:p>
      <w:r>
        <w:t>Es ist Grillzeit! Ich lade dich ein, bei meiner Grillparty am [Datum] um [Uhrzeit] in [Ort] dabei zu sein. Es wird gegrillt, gespielt und viel gelacht!</w:t>
      </w:r>
    </w:p>
    <w:p/>
    <w:p>
      <w:pPr>
        <w:pStyle w:val="Heading1"/>
      </w:pPr>
      <w:r>
        <w:t>Schluss</w:t>
      </w:r>
    </w:p>
    <w:p>
      <w:r>
        <w:t>Bring gute Laune mit – ich freue mich auf dich!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